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54493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г.Железногорска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«СОШ № 9 им. К.К. Рокоссовского»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Теряева М.А.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пр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Носова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Солохина И.Н.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6269220)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г.Железногорск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7544935" w:id="5"/>
    <w:p>
      <w:pPr>
        <w:sectPr>
          <w:pgSz w:w="11906" w:h="16383" w:orient="portrait"/>
        </w:sectPr>
      </w:pPr>
    </w:p>
    <w:bookmarkEnd w:id="5"/>
    <w:bookmarkEnd w:id="0"/>
    <w:bookmarkStart w:name="block-4754493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47544937" w:id="7"/>
    <w:p>
      <w:pPr>
        <w:sectPr>
          <w:pgSz w:w="11906" w:h="16383" w:orient="portrait"/>
        </w:sectPr>
      </w:pPr>
    </w:p>
    <w:bookmarkEnd w:id="7"/>
    <w:bookmarkEnd w:id="6"/>
    <w:bookmarkStart w:name="block-4754493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47544936" w:id="9"/>
    <w:p>
      <w:pPr>
        <w:sectPr>
          <w:pgSz w:w="11906" w:h="16383" w:orient="portrait"/>
        </w:sectPr>
      </w:pPr>
    </w:p>
    <w:bookmarkEnd w:id="9"/>
    <w:bookmarkEnd w:id="8"/>
    <w:bookmarkStart w:name="block-47544938" w:id="10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11"/>
      <w:bookmarkEnd w:id="11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2"/>
      <w:bookmarkEnd w:id="12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3"/>
      <w:bookmarkEnd w:id="13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47544938" w:id="14"/>
    <w:p>
      <w:pPr>
        <w:sectPr>
          <w:pgSz w:w="11906" w:h="16383" w:orient="portrait"/>
        </w:sectPr>
      </w:pPr>
    </w:p>
    <w:bookmarkEnd w:id="14"/>
    <w:bookmarkEnd w:id="10"/>
    <w:bookmarkStart w:name="block-4754493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544934" w:id="16"/>
    <w:p>
      <w:pPr>
        <w:sectPr>
          <w:pgSz w:w="16383" w:h="11906" w:orient="landscape"/>
        </w:sectPr>
      </w:pPr>
    </w:p>
    <w:bookmarkEnd w:id="16"/>
    <w:bookmarkEnd w:id="15"/>
    <w:bookmarkStart w:name="block-4754493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544939" w:id="18"/>
    <w:p>
      <w:pPr>
        <w:sectPr>
          <w:pgSz w:w="16383" w:h="11906" w:orient="landscape"/>
        </w:sectPr>
      </w:pPr>
    </w:p>
    <w:bookmarkEnd w:id="18"/>
    <w:bookmarkEnd w:id="17"/>
    <w:bookmarkStart w:name="block-47544940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2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7544940" w:id="21"/>
    <w:p>
      <w:pPr>
        <w:sectPr>
          <w:pgSz w:w="11906" w:h="16383" w:orient="portrait"/>
        </w:sectPr>
      </w:pPr>
    </w:p>
    <w:bookmarkEnd w:id="21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